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Presentation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 steps 4-9 as needed to fine-tune the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is actually stored in the container (presentation file) rather than pointing to a linked document or file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presenting data in more than one medium, such as combining text, graphics, animation, video and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train, present information, emphasize key points, or explain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frames on a piece of paper used to determine the number of slides needed and organize the content of the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the flow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timing, and speech patterns (tone, speed, transition phrases)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appropriate for the purpose  of the presentation and templates may be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used to create slide shows or multimedia presentations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advertise or provoke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enhance, not distract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any global changes to the template in this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adds visual interest and emphasizes key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Basics</dc:title>
  <dcterms:created xsi:type="dcterms:W3CDTF">2021-10-11T14:48:12Z</dcterms:created>
  <dcterms:modified xsi:type="dcterms:W3CDTF">2021-10-11T14:48:12Z</dcterms:modified>
</cp:coreProperties>
</file>