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Presentation Evaluation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Inflatable ___ _____ reduce the risk for DVT in immobilized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Pain, swelling, tenderness, discoloration or redness of affected area are all _____ of DVT.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blood clot that moves 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DVT is the abbreviation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Obesity, long travel, and smoking are all ___ _____ for DVT.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diagnose DVT in a patient  if ultrasound is inappropriate or not feasible.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two level test that evaluates the probability of a DVT.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site of a DVT?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is ___ if she has a DVT, but shows no signs or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Warfarin (Coumadin) is an example of this type of medication.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Evaluation</dc:title>
  <dcterms:created xsi:type="dcterms:W3CDTF">2021-10-11T14:48:08Z</dcterms:created>
  <dcterms:modified xsi:type="dcterms:W3CDTF">2021-10-11T14:48:08Z</dcterms:modified>
</cp:coreProperties>
</file>