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Presentation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impress greatly; thrill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Association of Blacks in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concerning history; concerning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dance instructor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in the same place or having a particular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black American of African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or originate, especially by providing an endowment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Philadelphia Dance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countless or extremely great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been in existence for a long time and therefor recognized and generally accepted</w:t>
            </w:r>
          </w:p>
        </w:tc>
      </w:tr>
    </w:tbl>
    <w:p>
      <w:pPr>
        <w:pStyle w:val="WordBankLarge"/>
      </w:pPr>
      <w:r>
        <w:t xml:space="preserve">   Philadanco    </w:t>
      </w:r>
      <w:r>
        <w:t xml:space="preserve">   African American    </w:t>
      </w:r>
      <w:r>
        <w:t xml:space="preserve">   Founded    </w:t>
      </w:r>
      <w:r>
        <w:t xml:space="preserve">   Joan Myers Brown    </w:t>
      </w:r>
      <w:r>
        <w:t xml:space="preserve">   Established    </w:t>
      </w:r>
      <w:r>
        <w:t xml:space="preserve">   Electrifying    </w:t>
      </w:r>
      <w:r>
        <w:t xml:space="preserve">   myriad    </w:t>
      </w:r>
      <w:r>
        <w:t xml:space="preserve">   historical    </w:t>
      </w:r>
      <w:r>
        <w:t xml:space="preserve">   community    </w:t>
      </w:r>
      <w:r>
        <w:t xml:space="preserve">   IABD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Key Terms </dc:title>
  <dcterms:created xsi:type="dcterms:W3CDTF">2021-10-11T14:49:06Z</dcterms:created>
  <dcterms:modified xsi:type="dcterms:W3CDTF">2021-10-11T14:49:06Z</dcterms:modified>
</cp:coreProperties>
</file>