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oral    </w:t>
      </w:r>
      <w:r>
        <w:t xml:space="preserve">   speaking    </w:t>
      </w:r>
      <w:r>
        <w:t xml:space="preserve">   audience    </w:t>
      </w:r>
      <w:r>
        <w:t xml:space="preserve">   power point    </w:t>
      </w:r>
      <w:r>
        <w:t xml:space="preserve">   visual    </w:t>
      </w:r>
      <w:r>
        <w:t xml:space="preserve">   interviews    </w:t>
      </w:r>
      <w:r>
        <w:t xml:space="preserve">   seminars    </w:t>
      </w:r>
      <w:r>
        <w:t xml:space="preserve">   webinars    </w:t>
      </w:r>
      <w:r>
        <w:t xml:space="preserve">   deliver messages    </w:t>
      </w:r>
      <w:r>
        <w:t xml:space="preserve">   communication    </w:t>
      </w:r>
      <w:r>
        <w:t xml:space="preserve">   resume    </w:t>
      </w:r>
      <w:r>
        <w:t xml:space="preserve">   professional    </w:t>
      </w:r>
      <w:r>
        <w:t xml:space="preserve">   briefing    </w:t>
      </w:r>
      <w:r>
        <w:t xml:space="preserve">   DVD    </w:t>
      </w:r>
      <w:r>
        <w:t xml:space="preserve">   corporate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Skills</dc:title>
  <dcterms:created xsi:type="dcterms:W3CDTF">2021-10-11T14:48:38Z</dcterms:created>
  <dcterms:modified xsi:type="dcterms:W3CDTF">2021-10-11T14:48:38Z</dcterms:modified>
</cp:coreProperties>
</file>