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femininity    </w:t>
      </w:r>
      <w:r>
        <w:t xml:space="preserve">   power    </w:t>
      </w:r>
      <w:r>
        <w:t xml:space="preserve">   chivalry    </w:t>
      </w:r>
      <w:r>
        <w:t xml:space="preserve">   Iambic Pentameter    </w:t>
      </w:r>
      <w:r>
        <w:t xml:space="preserve">   fantasy    </w:t>
      </w:r>
      <w:r>
        <w:t xml:space="preserve">   romance    </w:t>
      </w:r>
      <w:r>
        <w:t xml:space="preserve">   unfaithful    </w:t>
      </w:r>
      <w:r>
        <w:t xml:space="preserve">   knight    </w:t>
      </w:r>
      <w:r>
        <w:t xml:space="preserve">   canterbury tales    </w:t>
      </w:r>
      <w:r>
        <w:t xml:space="preserve">   chauncer    </w:t>
      </w:r>
      <w:r>
        <w:t xml:space="preserve">   gentleman    </w:t>
      </w:r>
      <w:r>
        <w:t xml:space="preserve">   noble    </w:t>
      </w:r>
      <w:r>
        <w:t xml:space="preserve">   kathleen    </w:t>
      </w:r>
      <w:r>
        <w:t xml:space="preserve">   sacrifice    </w:t>
      </w:r>
      <w:r>
        <w:t xml:space="preserve">   deal    </w:t>
      </w:r>
      <w:r>
        <w:t xml:space="preserve">   folktale    </w:t>
      </w:r>
      <w:r>
        <w:t xml:space="preserve">   soul    </w:t>
      </w:r>
      <w:r>
        <w:t xml:space="preserve">   Ireland    </w:t>
      </w:r>
      <w:r>
        <w:t xml:space="preserve">   Travelers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Word Search</dc:title>
  <dcterms:created xsi:type="dcterms:W3CDTF">2021-10-11T14:48:35Z</dcterms:created>
  <dcterms:modified xsi:type="dcterms:W3CDTF">2021-10-11T14:48:35Z</dcterms:modified>
</cp:coreProperties>
</file>