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slideshow    </w:t>
      </w:r>
      <w:r>
        <w:t xml:space="preserve">   Powerpoint    </w:t>
      </w:r>
      <w:r>
        <w:t xml:space="preserve">   Title    </w:t>
      </w:r>
      <w:r>
        <w:t xml:space="preserve">   Notes    </w:t>
      </w:r>
      <w:r>
        <w:t xml:space="preserve">   Layout    </w:t>
      </w:r>
      <w:r>
        <w:t xml:space="preserve">   Slides    </w:t>
      </w:r>
      <w:r>
        <w:t xml:space="preserve">   Menu    </w:t>
      </w:r>
      <w:r>
        <w:t xml:space="preserve">   Planning    </w:t>
      </w:r>
      <w:r>
        <w:t xml:space="preserve">   Action buttons    </w:t>
      </w:r>
      <w:r>
        <w:t xml:space="preserve">   Masterslide    </w:t>
      </w:r>
      <w:r>
        <w:t xml:space="preserve">   Animation    </w:t>
      </w:r>
      <w:r>
        <w:t xml:space="preserve">   Transitions    </w:t>
      </w:r>
      <w:r>
        <w:t xml:space="preserve">   Sound    </w:t>
      </w:r>
      <w:r>
        <w:t xml:space="preserve">   Video    </w:t>
      </w:r>
      <w:r>
        <w:t xml:space="preserve">   Images    </w:t>
      </w:r>
      <w:r>
        <w:t xml:space="preserve">   Presentation    </w:t>
      </w:r>
      <w:r>
        <w:t xml:space="preserve">   Purpose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Wordsearch</dc:title>
  <dcterms:created xsi:type="dcterms:W3CDTF">2021-10-11T14:49:36Z</dcterms:created>
  <dcterms:modified xsi:type="dcterms:W3CDTF">2021-10-11T14:49:36Z</dcterms:modified>
</cp:coreProperties>
</file>