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Presentational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textbox    </w:t>
      </w:r>
      <w:r>
        <w:t xml:space="preserve">   logo    </w:t>
      </w:r>
      <w:r>
        <w:t xml:space="preserve">   background    </w:t>
      </w:r>
      <w:r>
        <w:t xml:space="preserve">   borders    </w:t>
      </w:r>
      <w:r>
        <w:t xml:space="preserve">   illustrations    </w:t>
      </w:r>
      <w:r>
        <w:t xml:space="preserve">   font    </w:t>
      </w:r>
      <w:r>
        <w:t xml:space="preserve">   layout    </w:t>
      </w:r>
      <w:r>
        <w:t xml:space="preserve">   subheadings    </w:t>
      </w:r>
      <w:r>
        <w:t xml:space="preserve">   titles    </w:t>
      </w:r>
      <w:r>
        <w:t xml:space="preserve">   colours    </w:t>
      </w:r>
      <w:r>
        <w:t xml:space="preserve">   photographs    </w:t>
      </w:r>
      <w:r>
        <w:t xml:space="preserve">   diagrams    </w:t>
      </w:r>
      <w:r>
        <w:t xml:space="preserve">   pictures    </w:t>
      </w:r>
      <w:r>
        <w:t xml:space="preserve">   columns    </w:t>
      </w:r>
      <w:r>
        <w:t xml:space="preserve">   Bulletpoints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Presentational features</dc:title>
  <dcterms:created xsi:type="dcterms:W3CDTF">2021-10-11T14:48:02Z</dcterms:created>
  <dcterms:modified xsi:type="dcterms:W3CDTF">2021-10-11T14:48:02Z</dcterms:modified>
</cp:coreProperties>
</file>