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conclude    </w:t>
      </w:r>
      <w:r>
        <w:t xml:space="preserve">   credibility    </w:t>
      </w:r>
      <w:r>
        <w:t xml:space="preserve">   introduction    </w:t>
      </w:r>
      <w:r>
        <w:t xml:space="preserve">   voice    </w:t>
      </w:r>
      <w:r>
        <w:t xml:space="preserve">   language    </w:t>
      </w:r>
      <w:r>
        <w:t xml:space="preserve">   transitions    </w:t>
      </w:r>
      <w:r>
        <w:t xml:space="preserve">   evidence    </w:t>
      </w:r>
      <w:r>
        <w:t xml:space="preserve">   media    </w:t>
      </w:r>
      <w:r>
        <w:t xml:space="preserve">   genre    </w:t>
      </w:r>
      <w:r>
        <w:t xml:space="preserve">   context    </w:t>
      </w:r>
      <w:r>
        <w:t xml:space="preserve">   stance    </w:t>
      </w:r>
      <w:r>
        <w:t xml:space="preserve">   purpose    </w:t>
      </w:r>
      <w:r>
        <w:t xml:space="preserve">  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Presentations </dc:title>
  <dcterms:created xsi:type="dcterms:W3CDTF">2021-10-11T14:48:19Z</dcterms:created>
  <dcterms:modified xsi:type="dcterms:W3CDTF">2021-10-11T14:48:19Z</dcterms:modified>
</cp:coreProperties>
</file>