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Presente, Pasado y Futuro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van a ir    </w:t>
      </w:r>
      <w:r>
        <w:t xml:space="preserve">   vaís a ir    </w:t>
      </w:r>
      <w:r>
        <w:t xml:space="preserve">   vamos a ir    </w:t>
      </w:r>
      <w:r>
        <w:t xml:space="preserve">   va a ir    </w:t>
      </w:r>
      <w:r>
        <w:t xml:space="preserve">   Vas a ir    </w:t>
      </w:r>
      <w:r>
        <w:t xml:space="preserve">   Voy a ir    </w:t>
      </w:r>
      <w:r>
        <w:t xml:space="preserve">   fueron    </w:t>
      </w:r>
      <w:r>
        <w:t xml:space="preserve">   fuisteis    </w:t>
      </w:r>
      <w:r>
        <w:t xml:space="preserve">   fue    </w:t>
      </w:r>
      <w:r>
        <w:t xml:space="preserve">   fuimos    </w:t>
      </w:r>
      <w:r>
        <w:t xml:space="preserve">   Fuiste    </w:t>
      </w:r>
      <w:r>
        <w:t xml:space="preserve">   Fui    </w:t>
      </w:r>
      <w:r>
        <w:t xml:space="preserve">   Van    </w:t>
      </w:r>
      <w:r>
        <w:t xml:space="preserve">   Vaís    </w:t>
      </w:r>
      <w:r>
        <w:t xml:space="preserve">   Vamos    </w:t>
      </w:r>
      <w:r>
        <w:t xml:space="preserve">   Va    </w:t>
      </w:r>
      <w:r>
        <w:t xml:space="preserve">   Vas    </w:t>
      </w:r>
      <w:r>
        <w:t xml:space="preserve">   Voy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Presente, Pasado y Futuro</dc:title>
  <dcterms:created xsi:type="dcterms:W3CDTF">2021-10-11T14:48:48Z</dcterms:created>
  <dcterms:modified xsi:type="dcterms:W3CDTF">2021-10-11T14:48:48Z</dcterms:modified>
</cp:coreProperties>
</file>