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Presente Puffs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form of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Ending added to er/ir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Ending added to ar verbs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form of estar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Vosotros form of 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 Puffs</dc:title>
  <dcterms:created xsi:type="dcterms:W3CDTF">2021-10-11T14:49:13Z</dcterms:created>
  <dcterms:modified xsi:type="dcterms:W3CDTF">2021-10-11T14:49:13Z</dcterms:modified>
</cp:coreProperties>
</file>