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Presente Subjuntivo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continuar:ellos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cambiar:ellos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perdonar:ellos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ser:ellos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preguntar:nos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ir:yo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hablar:ellos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prestar;ellos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olvidar:nos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compar:ellos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reparar:yo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romper:ellos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estar:tu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abrir:tu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tener:yo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dibujar:yo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dar:tu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toser:nos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vivir:ellos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contar:nos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haber:yo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cortar:yo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llenar:ellos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comer:ellos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terminar:yo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dejar:nos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volar:ellos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beber:tu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saber:ellos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correr:tu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Presente Subjuntivo</dc:title>
  <dcterms:created xsi:type="dcterms:W3CDTF">2021-10-11T14:48:14Z</dcterms:created>
  <dcterms:modified xsi:type="dcterms:W3CDTF">2021-10-11T14:48:14Z</dcterms:modified>
</cp:coreProperties>
</file>