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Presenting a professional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impression    </w:t>
      </w:r>
      <w:r>
        <w:t xml:space="preserve">   listening    </w:t>
      </w:r>
      <w:r>
        <w:t xml:space="preserve">   welcome    </w:t>
      </w:r>
      <w:r>
        <w:t xml:space="preserve">   friendly    </w:t>
      </w:r>
      <w:r>
        <w:t xml:space="preserve">   polite    </w:t>
      </w:r>
      <w:r>
        <w:t xml:space="preserve">   smile    </w:t>
      </w:r>
      <w:r>
        <w:t xml:space="preserve">   eye contact    </w:t>
      </w:r>
      <w:r>
        <w:t xml:space="preserve">   tidy    </w:t>
      </w:r>
      <w:r>
        <w:t xml:space="preserve">   clean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a professional image</dc:title>
  <dcterms:created xsi:type="dcterms:W3CDTF">2021-10-11T14:49:18Z</dcterms:created>
  <dcterms:modified xsi:type="dcterms:W3CDTF">2021-10-11T14:49:18Z</dcterms:modified>
</cp:coreProperties>
</file>