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Preservation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center on The Block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free standing eliptical dome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Castle on the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Legal agreement between a property owner and a qualified preservation organization that restricts the development of or changes to a privately owned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tonic made children and adults "as fat as pigs"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Jazz singer, attended Allen School in Asheville and studied classical music in Albemarle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Asheville Art Deco master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Wolfe resting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"greenest" building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Cabins and _____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Biltmore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2009 mansion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conversion of a historic building to a use other than that for which it was originally 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maintains or returns a property to a particular period of time in its history, while removing later alterations from other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first school of forestry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Icon of the Roaring Twenties, died tragically in Montford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of the Sky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Preservation Crossword</dc:title>
  <dcterms:created xsi:type="dcterms:W3CDTF">2021-10-11T14:49:54Z</dcterms:created>
  <dcterms:modified xsi:type="dcterms:W3CDTF">2021-10-11T14:49:54Z</dcterms:modified>
</cp:coreProperties>
</file>