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Preservation of Information Resources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brand of polyester usually used in encapsulation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Moisture in the air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Used to pull-out old rubberbands that alreasy stick to the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Place where public records or historical materials are preserved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 is the decay of documents due to several factors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Non-wing insects which can deface or damaged a book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Picture made by a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person responsible for the care, restoration, and repair or archival materials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Degree of coldness and hotness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Original copy of a document before its publication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Part of the history of a nation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Rays of light which are harmful to paper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Act of properly placing books on shelves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Used to pull-out rivets in documents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Process of treating damaged documents to bring to its near original condition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Preservation of Information Resources</dc:title>
  <dcterms:created xsi:type="dcterms:W3CDTF">2021-10-11T14:49:47Z</dcterms:created>
  <dcterms:modified xsi:type="dcterms:W3CDTF">2021-10-11T14:49:47Z</dcterms:modified>
</cp:coreProperties>
</file>