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Preservation of the Ozone Layer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atom of __________ can destroy more than 100,00 ozone molecules according to the U.S. Environmental Protection Agency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Ultraviolet 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Aerosols from cans sometimes contains ozone-depleting substances called 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Chlorine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Ozone sits in the upper atmosphere and absorbs ___________  ___________, another type of solar energy that's harmful to humans, animals and plants.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Hydrochlorofluorocarbons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Global warming is caused primarily by putting too much __________  ___________ into the atmosphere when coal, oil, and natural gas are burned to generate electricity or to run our cars.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Carbon dioxide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stratospheric ozonelayer absorbs ultraviolet (UV) radiation, preventing dangerous UV rays from hitting _________  ___________ and harming living organisms.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Montreal Protocol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People, plants, and animals living under the ozone hole are harmed by the solar radiation now reaching the Earth's surface where it causes health problems, from ___  ______ to ____ 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Ozone 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 _____________ _______ create conditions for drastic ozone destruction, providing a surface for chlorine to change into ozone-destroying form.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Polar stratospheric clouds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CFC's were commonly found in refrigerants, solvents, propellants, and foam-blowing agents before the _________  ________ was agreed on in the 1980's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Chlorofluorocarbons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1960's, there hs been a trend of increasing warming of the lower atmosphere and a cooling of the upper atmosphere. This ________-_________ ________ creates conditions that lead to ozone loss.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Warming-cooling dynamic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International Day for the Preservation of the _____  ______ marks the date of the signing in 1987, of the Montreal Protocol on substances that deplete the Ozone Layer.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Eye damage to skin 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 are being used as substitutes for CFC's because many of their properties rae similar and are less harmful to ozone by having a shorter half-life. This is considered a temporary solution.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Preservation of the Ozone Layer </dc:title>
  <dcterms:created xsi:type="dcterms:W3CDTF">2021-10-11T14:49:39Z</dcterms:created>
  <dcterms:modified xsi:type="dcterms:W3CDTF">2021-10-11T14:49:39Z</dcterms:modified>
</cp:coreProperties>
</file>