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health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 for president Tuesday after the second 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is president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handles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to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ceremony where president is sworn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Secretary of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oversees U.S.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meeting where members decide who is a strong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years a president serves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 borders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 members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two in line of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in line of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assuming role of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find presidential requirement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speeches, news interviews, debates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 rally for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position of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sitting 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vice not to be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advisers to vice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Presidency </dc:title>
  <dcterms:created xsi:type="dcterms:W3CDTF">2021-10-11T14:49:23Z</dcterms:created>
  <dcterms:modified xsi:type="dcterms:W3CDTF">2021-10-11T14:49:23Z</dcterms:modified>
</cp:coreProperties>
</file>