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National Convention    </w:t>
      </w:r>
      <w:r>
        <w:t xml:space="preserve">   Constitution    </w:t>
      </w:r>
      <w:r>
        <w:t xml:space="preserve">   Cabinet    </w:t>
      </w:r>
      <w:r>
        <w:t xml:space="preserve">   Election    </w:t>
      </w:r>
      <w:r>
        <w:t xml:space="preserve">   Electoral college    </w:t>
      </w:r>
      <w:r>
        <w:t xml:space="preserve">   Parties    </w:t>
      </w:r>
      <w:r>
        <w:t xml:space="preserve">   Impeach    </w:t>
      </w:r>
      <w:r>
        <w:t xml:space="preserve">   Independent    </w:t>
      </w:r>
      <w:r>
        <w:t xml:space="preserve">   Republican    </w:t>
      </w:r>
      <w:r>
        <w:t xml:space="preserve">   Democrat    </w:t>
      </w:r>
      <w:r>
        <w:t xml:space="preserve">   Succession    </w:t>
      </w:r>
      <w:r>
        <w:t xml:space="preserve">   Primary    </w:t>
      </w:r>
      <w:r>
        <w:t xml:space="preserve">   Vice President    </w:t>
      </w:r>
      <w:r>
        <w:t xml:space="preserve">   President    </w:t>
      </w:r>
      <w:r>
        <w:t xml:space="preserve">   caucus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Presidency</dc:title>
  <dcterms:created xsi:type="dcterms:W3CDTF">2021-10-11T14:48:12Z</dcterms:created>
  <dcterms:modified xsi:type="dcterms:W3CDTF">2021-10-11T14:48:12Z</dcterms:modified>
</cp:coreProperties>
</file>