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Presidency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role of the president that requires him to meet other countries' leaders.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presidential role that allows the president to appoint federal judges.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does the president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our country's chief executive?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presidential role that the president carries out by giving the State of the Union Address.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one of the president's roles that gives him six other roles?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role of the president that puts him as the head of the military?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a representative of a country who represents that country in another country?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document that guides our nation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role of the president that makes him the leader of his party?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role of the president that makes him the symbol of our country.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Presidency Crossword</dc:title>
  <dcterms:created xsi:type="dcterms:W3CDTF">2021-10-11T14:48:17Z</dcterms:created>
  <dcterms:modified xsi:type="dcterms:W3CDTF">2021-10-11T14:48:17Z</dcterms:modified>
</cp:coreProperties>
</file>