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President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Mail ballots    </w:t>
      </w:r>
      <w:r>
        <w:t xml:space="preserve">   Corona virus    </w:t>
      </w:r>
      <w:r>
        <w:t xml:space="preserve">   November    </w:t>
      </w:r>
      <w:r>
        <w:t xml:space="preserve">   Socialism    </w:t>
      </w:r>
      <w:r>
        <w:t xml:space="preserve">   Capitalism    </w:t>
      </w:r>
      <w:r>
        <w:t xml:space="preserve">   Red    </w:t>
      </w:r>
      <w:r>
        <w:t xml:space="preserve">   Blue    </w:t>
      </w:r>
      <w:r>
        <w:t xml:space="preserve">   Politicians    </w:t>
      </w:r>
      <w:r>
        <w:t xml:space="preserve">   Vote    </w:t>
      </w:r>
      <w:r>
        <w:t xml:space="preserve">   Untied states    </w:t>
      </w:r>
      <w:r>
        <w:t xml:space="preserve">   States    </w:t>
      </w:r>
      <w:r>
        <w:t xml:space="preserve">   Senate    </w:t>
      </w:r>
      <w:r>
        <w:t xml:space="preserve">   Republicans    </w:t>
      </w:r>
      <w:r>
        <w:t xml:space="preserve">   Democrats    </w:t>
      </w:r>
      <w:r>
        <w:t xml:space="preserve">   Liberal    </w:t>
      </w:r>
      <w:r>
        <w:t xml:space="preserve">   Trump    </w:t>
      </w:r>
      <w:r>
        <w:t xml:space="preserve">   Biden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</dc:title>
  <dcterms:created xsi:type="dcterms:W3CDTF">2021-10-11T14:49:50Z</dcterms:created>
  <dcterms:modified xsi:type="dcterms:W3CDTF">2021-10-11T14:49:50Z</dcterms:modified>
</cp:coreProperties>
</file>