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 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his parents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Andrew Jackson's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heart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month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first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is home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occupation missing-judge, prosecutor, states person...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his second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he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Andrew Jackson</dc:title>
  <dcterms:created xsi:type="dcterms:W3CDTF">2021-10-11T14:49:41Z</dcterms:created>
  <dcterms:modified xsi:type="dcterms:W3CDTF">2021-10-11T14:49:41Z</dcterms:modified>
</cp:coreProperties>
</file>