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Benjamin Harrison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Harrison when his grandfather became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23rd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Harrison was a leader of what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Harrisons first wife’s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Benjamin Harrison fear?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Harrison’s grandfather who was also a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	Which Army did Harrison serve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use first as president in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he serve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he serve as a Senator?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Benjamin Harrison</dc:title>
  <dcterms:created xsi:type="dcterms:W3CDTF">2021-10-11T14:49:43Z</dcterms:created>
  <dcterms:modified xsi:type="dcterms:W3CDTF">2021-10-11T14:49:43Z</dcterms:modified>
</cp:coreProperties>
</file>