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Carter collapsed in the middle of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university Carter spoke at presenting a new direction in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Carter was the __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Carter was attacked by a __ on a fishing trip and the Washington Post ran it on the front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Polish first secretary who met with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Carter lost his next presidential election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Carter named this man Chief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Carter approved of this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Carter's _____ reaches the lowest mark of any president since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Carter announces opposition to production of the __ ___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Carter announced the failure of ___ ___ on 4/25/1980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Carter signs ____ ____ __ advocating a strategy for fighting a "limited"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Carter involved this act to end a strike by Coal Miners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Israeli Prime Minister who met with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Newspaper gave Carter  the lowest approval rating of any president in 3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Carter warns of the Soviet threat in a foreign policy address at __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Carter announced his candidacy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Carter delivers his ___ ___ blaming the problems of the nation on "crisis of confidence"</w:t>
            </w:r>
          </w:p>
        </w:tc>
      </w:tr>
    </w:tbl>
    <w:p>
      <w:pPr>
        <w:pStyle w:val="WordBankLarge"/>
      </w:pPr>
      <w:r>
        <w:t xml:space="preserve">   Notre Dame    </w:t>
      </w:r>
      <w:r>
        <w:t xml:space="preserve">   Mencham Begin    </w:t>
      </w:r>
      <w:r>
        <w:t xml:space="preserve">   Gierek    </w:t>
      </w:r>
      <w:r>
        <w:t xml:space="preserve">   Taft- Harley    </w:t>
      </w:r>
      <w:r>
        <w:t xml:space="preserve">   MX Missle    </w:t>
      </w:r>
      <w:r>
        <w:t xml:space="preserve">   Hamilton Jordan    </w:t>
      </w:r>
      <w:r>
        <w:t xml:space="preserve">   Washington Post    </w:t>
      </w:r>
      <w:r>
        <w:t xml:space="preserve">   10k race    </w:t>
      </w:r>
      <w:r>
        <w:t xml:space="preserve">   Approval Rate    </w:t>
      </w:r>
      <w:r>
        <w:t xml:space="preserve">   Ronald Reagan    </w:t>
      </w:r>
      <w:r>
        <w:t xml:space="preserve">   Presidential Directive 59    </w:t>
      </w:r>
      <w:r>
        <w:t xml:space="preserve">   Desert One    </w:t>
      </w:r>
      <w:r>
        <w:t xml:space="preserve">   Reelection    </w:t>
      </w:r>
      <w:r>
        <w:t xml:space="preserve">   Malaise Speech    </w:t>
      </w:r>
      <w:r>
        <w:t xml:space="preserve">   Rabbit    </w:t>
      </w:r>
      <w:r>
        <w:t xml:space="preserve">   B-1 Strategic Bomber    </w:t>
      </w:r>
      <w:r>
        <w:t xml:space="preserve">   39th    </w:t>
      </w:r>
      <w:r>
        <w:t xml:space="preserve">   Wake Forest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Carter</dc:title>
  <dcterms:created xsi:type="dcterms:W3CDTF">2021-10-11T14:49:33Z</dcterms:created>
  <dcterms:modified xsi:type="dcterms:W3CDTF">2021-10-11T14:49:33Z</dcterms:modified>
</cp:coreProperties>
</file>