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Chester A.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term    </w:t>
      </w:r>
      <w:r>
        <w:t xml:space="preserve">   fashion    </w:t>
      </w:r>
      <w:r>
        <w:t xml:space="preserve">   renovation    </w:t>
      </w:r>
      <w:r>
        <w:t xml:space="preserve">   reform    </w:t>
      </w:r>
      <w:r>
        <w:t xml:space="preserve">   ellen    </w:t>
      </w:r>
      <w:r>
        <w:t xml:space="preserve">   hemorrhage    </w:t>
      </w:r>
      <w:r>
        <w:t xml:space="preserve">   new york    </w:t>
      </w:r>
      <w:r>
        <w:t xml:space="preserve">   garfield    </w:t>
      </w:r>
      <w:r>
        <w:t xml:space="preserve">   lawyer    </w:t>
      </w:r>
      <w:r>
        <w:t xml:space="preserve">   treaty    </w:t>
      </w:r>
      <w:r>
        <w:t xml:space="preserve">   reconstruction    </w:t>
      </w:r>
      <w:r>
        <w:t xml:space="preserve">   civil    </w:t>
      </w:r>
      <w:r>
        <w:t xml:space="preserve">   vermont    </w:t>
      </w:r>
      <w:r>
        <w:t xml:space="preserve">   republican    </w:t>
      </w:r>
      <w:r>
        <w:t xml:space="preserve">   meridian    </w:t>
      </w:r>
      <w:r>
        <w:t xml:space="preserve">   pendleton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Chester A. Arthur</dc:title>
  <dcterms:created xsi:type="dcterms:W3CDTF">2021-10-11T14:48:05Z</dcterms:created>
  <dcterms:modified xsi:type="dcterms:W3CDTF">2021-10-11T14:48:05Z</dcterms:modified>
</cp:coreProperties>
</file>