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 Eisenhower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western christianity following the teachings of 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49th state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25th state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commander of an army or officer of high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Abreviation of 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 before Eisenhower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Eisenhower's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Second largest state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50th state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artist who paints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America's capital city is in this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protestant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artificial satellite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unwelcome intrusion into someone else's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Tension between the US and Soviet Union in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34th president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offensive position in 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D-Day's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Eisenhowers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Eisenhower's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after Eisenhower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public or private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agency of the US government founded by Eisenhower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Eisenhower Crossword Puzzle</dc:title>
  <dcterms:created xsi:type="dcterms:W3CDTF">2021-10-11T14:49:21Z</dcterms:created>
  <dcterms:modified xsi:type="dcterms:W3CDTF">2021-10-11T14:49:21Z</dcterms:modified>
</cp:coreProperties>
</file>