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 Kennedy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Lyndon Johson    </w:t>
      </w:r>
      <w:r>
        <w:t xml:space="preserve">   Navy    </w:t>
      </w:r>
      <w:r>
        <w:t xml:space="preserve">   Pulitzer Prize    </w:t>
      </w:r>
      <w:r>
        <w:t xml:space="preserve">   Peace Corps    </w:t>
      </w:r>
      <w:r>
        <w:t xml:space="preserve">   Author    </w:t>
      </w:r>
      <w:r>
        <w:t xml:space="preserve">   Father    </w:t>
      </w:r>
      <w:r>
        <w:t xml:space="preserve">   Lee Harvey Oswald    </w:t>
      </w:r>
      <w:r>
        <w:t xml:space="preserve">   Jacqueline    </w:t>
      </w:r>
      <w:r>
        <w:t xml:space="preserve">   Cuban crisis    </w:t>
      </w:r>
      <w:r>
        <w:t xml:space="preserve">   civil rights    </w:t>
      </w:r>
      <w:r>
        <w:t xml:space="preserve">   Catholic    </w:t>
      </w:r>
      <w:r>
        <w:t xml:space="preserve">   Democratic    </w:t>
      </w:r>
      <w:r>
        <w:t xml:space="preserve">   Youngest President    </w:t>
      </w:r>
      <w:r>
        <w:t xml:space="preserve">   JFK    </w:t>
      </w:r>
      <w:r>
        <w:t xml:space="preserve">   Assassination    </w:t>
      </w:r>
      <w:r>
        <w:t xml:space="preserve">   Thirty-Fifth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Kennedy Word Find</dc:title>
  <dcterms:created xsi:type="dcterms:W3CDTF">2021-10-11T14:48:03Z</dcterms:created>
  <dcterms:modified xsi:type="dcterms:W3CDTF">2021-10-11T14:48:03Z</dcterms:modified>
</cp:coreProperties>
</file>