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Kennedy's Assassination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35th president    </w:t>
      </w:r>
      <w:r>
        <w:t xml:space="preserve">   November 22nd    </w:t>
      </w:r>
      <w:r>
        <w:t xml:space="preserve">   assassination    </w:t>
      </w:r>
      <w:r>
        <w:t xml:space="preserve">   Jacqueline Kennedy    </w:t>
      </w:r>
      <w:r>
        <w:t xml:space="preserve">   Jack Ruby    </w:t>
      </w:r>
      <w:r>
        <w:t xml:space="preserve">   John F. Kennedy    </w:t>
      </w:r>
      <w:r>
        <w:t xml:space="preserve">   motorcade    </w:t>
      </w:r>
      <w:r>
        <w:t xml:space="preserve">   sniper    </w:t>
      </w:r>
      <w:r>
        <w:t xml:space="preserve">   Texas    </w:t>
      </w:r>
      <w:r>
        <w:t xml:space="preserve">   Dallas    </w:t>
      </w:r>
      <w:r>
        <w:t xml:space="preserve">   Kennedy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Kennedy's Assassination Word Search </dc:title>
  <dcterms:created xsi:type="dcterms:W3CDTF">2021-10-11T14:48:53Z</dcterms:created>
  <dcterms:modified xsi:type="dcterms:W3CDTF">2021-10-11T14:48:53Z</dcterms:modified>
</cp:coreProperties>
</file>