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 Kennedy's Assassination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Earl Warren    </w:t>
      </w:r>
      <w:r>
        <w:t xml:space="preserve">   Texas    </w:t>
      </w:r>
      <w:r>
        <w:t xml:space="preserve">   Jack Ruby    </w:t>
      </w:r>
      <w:r>
        <w:t xml:space="preserve">   Gunshots    </w:t>
      </w:r>
      <w:r>
        <w:t xml:space="preserve">   Evidence    </w:t>
      </w:r>
      <w:r>
        <w:t xml:space="preserve">   Communist    </w:t>
      </w:r>
      <w:r>
        <w:t xml:space="preserve">   Arrested    </w:t>
      </w:r>
      <w:r>
        <w:t xml:space="preserve">   Motorcade    </w:t>
      </w:r>
      <w:r>
        <w:t xml:space="preserve">   Lee Harvey Oswald    </w:t>
      </w:r>
      <w:r>
        <w:t xml:space="preserve">   Assassination    </w:t>
      </w:r>
      <w:r>
        <w:t xml:space="preserve">   Dallas    </w:t>
      </w:r>
      <w:r>
        <w:t xml:space="preserve">   November Twenty Second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Kennedy's Assassination</dc:title>
  <dcterms:created xsi:type="dcterms:W3CDTF">2021-10-11T14:48:56Z</dcterms:created>
  <dcterms:modified xsi:type="dcterms:W3CDTF">2021-10-11T14:48:56Z</dcterms:modified>
</cp:coreProperties>
</file>