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 Lincoln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served as the U.S. secretary of the Treasury during the Civil War (1861-65)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Lilncoln is enshrined in the ______ Hall of Fame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Llincoln's assasin was a famous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Lincoln was the first ______ to be elected to the U.S. Presidency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Lincoln’s mother was killed by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Lincoln loved to eat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the name of Lincoln's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the name of Lincoln's son that died in Illinois?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Lincoln served how many terms as a member of the Whig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clasp for a door, lid, etc., especially one passing over a staple and fastened by a pin or a padlock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Where did Lincoln keep most of his important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name of Lincoln's mother was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Lincoln battled ______ for much of his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Who was Lincoln's guest at the Ford's Theater who cancelled at the last minute?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Lincoln was shot on _____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Lincoln was the first president to be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Lincoln was the first president to use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Complete the quote: "A house ______ against itself cannot stand"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Young Lincoln described himself as a piece of floating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Lincoln personally test fired ______ outside the White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What size shoe did Lincoln wear?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Lincoln was the first president with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election of 1864 Lincoln was opposed by whom?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Edwin Booth, the brother of Lincoln's assasin saved Lincoln's son from a ______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goes with "dash."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set to take part in a ____, but it was cancelled at the last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Lincoln won the popular vote in Senate campaign against ______ but lost the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Lincoln, in 1860  learned about his nomination as the Republican candidate via a ______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Lincoln was the only president to receive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shot at Lincoln in 1864 and put a hole in his ______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Lincoln established _________ as a national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was the first president born ________ of the 13 original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name of Llncoln's Secretary of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served as Secretary of War under most of the Lincolm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name of Lincoln's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Lincoln’s _____ ate at the White House dinner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draw or pull behind by a chain or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was Lincoln seemingly obsessed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was the first name of Lincoln's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was the middle name of Lincoln's first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was Lincoln's favorite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Lincoln's coffin has been opened _____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solid piece or block of material that is longer than it is wide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Lincoln was born in what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Complete the quote: "If McClellan is not using the ____, I should like to borrow it for a while."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Lincoln was a big fan of ______ casserole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Who did Lincoln want to have the vote in 1836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How many sons did Lincoln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 Lincoln</dc:title>
  <dcterms:created xsi:type="dcterms:W3CDTF">2021-10-11T14:49:13Z</dcterms:created>
  <dcterms:modified xsi:type="dcterms:W3CDTF">2021-10-11T14:49:13Z</dcterms:modified>
</cp:coreProperties>
</file>