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Obama    </w:t>
      </w:r>
      <w:r>
        <w:t xml:space="preserve">   campaigned    </w:t>
      </w:r>
      <w:r>
        <w:t xml:space="preserve">   election    </w:t>
      </w:r>
      <w:r>
        <w:t xml:space="preserve">   diplomat    </w:t>
      </w:r>
      <w:r>
        <w:t xml:space="preserve">   career    </w:t>
      </w:r>
      <w:r>
        <w:t xml:space="preserve">   committee    </w:t>
      </w:r>
      <w:r>
        <w:t xml:space="preserve">   democratic    </w:t>
      </w:r>
      <w:r>
        <w:t xml:space="preserve">   legislation    </w:t>
      </w:r>
      <w:r>
        <w:t xml:space="preserve">   grammy    </w:t>
      </w:r>
      <w:r>
        <w:t xml:space="preserve">   chicago    </w:t>
      </w:r>
      <w:r>
        <w:t xml:space="preserve">   lawyer    </w:t>
      </w:r>
      <w:r>
        <w:t xml:space="preserve">   michelle    </w:t>
      </w:r>
      <w:r>
        <w:t xml:space="preserve">   connected    </w:t>
      </w:r>
      <w:r>
        <w:t xml:space="preserve">   abandonment    </w:t>
      </w:r>
      <w:r>
        <w:t xml:space="preserve">   organizer    </w:t>
      </w:r>
      <w:r>
        <w:t xml:space="preserve">   honors    </w:t>
      </w:r>
      <w:r>
        <w:t xml:space="preserve">   multiracial    </w:t>
      </w:r>
      <w:r>
        <w:t xml:space="preserve">   harvard    </w:t>
      </w:r>
      <w:r>
        <w:t xml:space="preserve">   ethnicity    </w:t>
      </w:r>
      <w:r>
        <w:t xml:space="preserve">   senator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Obama</dc:title>
  <dcterms:created xsi:type="dcterms:W3CDTF">2021-10-11T14:48:37Z</dcterms:created>
  <dcterms:modified xsi:type="dcterms:W3CDTF">2021-10-11T14:48:37Z</dcterms:modified>
</cp:coreProperties>
</file>