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wiggles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Aj's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know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librarian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students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with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andreas and emily's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dresses up as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emily's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flying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O's</dc:title>
  <dcterms:created xsi:type="dcterms:W3CDTF">2021-10-11T14:49:19Z</dcterms:created>
  <dcterms:modified xsi:type="dcterms:W3CDTF">2021-10-11T14:49:19Z</dcterms:modified>
</cp:coreProperties>
</file>