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get members of his party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January 20th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Dealing with all aspects of making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Winning the whole state by electoral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to use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Representative of the American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Responsible for governments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senators per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Represents the United States to the rest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electors are needed to win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electors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Maine and Nebraska use this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create executive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group of people that vote for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Keeps the economy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Minimum number of electors per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takes place after the president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terms does the president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does someone have to be to run for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Review </dc:title>
  <dcterms:created xsi:type="dcterms:W3CDTF">2021-10-11T14:49:35Z</dcterms:created>
  <dcterms:modified xsi:type="dcterms:W3CDTF">2021-10-11T14:49:35Z</dcterms:modified>
</cp:coreProperties>
</file>