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 Trump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diplomat    </w:t>
      </w:r>
      <w:r>
        <w:t xml:space="preserve">   commander    </w:t>
      </w:r>
      <w:r>
        <w:t xml:space="preserve">   legislator    </w:t>
      </w:r>
      <w:r>
        <w:t xml:space="preserve">   pardon    </w:t>
      </w:r>
      <w:r>
        <w:t xml:space="preserve">   power    </w:t>
      </w:r>
      <w:r>
        <w:t xml:space="preserve">   administrator    </w:t>
      </w:r>
      <w:r>
        <w:t xml:space="preserve">   branch    </w:t>
      </w:r>
      <w:r>
        <w:t xml:space="preserve">   laws    </w:t>
      </w:r>
      <w:r>
        <w:t xml:space="preserve">   enforce    </w:t>
      </w:r>
      <w:r>
        <w:t xml:space="preserve">   president    </w:t>
      </w:r>
      <w:r>
        <w:t xml:space="preserve">   veto    </w:t>
      </w:r>
      <w:r>
        <w:t xml:space="preserve">   trump    </w:t>
      </w:r>
      <w:r>
        <w:t xml:space="preserve">   executive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Trump</dc:title>
  <dcterms:created xsi:type="dcterms:W3CDTF">2021-10-11T14:48:33Z</dcterms:created>
  <dcterms:modified xsi:type="dcterms:W3CDTF">2021-10-11T14:48:33Z</dcterms:modified>
</cp:coreProperties>
</file>