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 Trump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MaraLago    </w:t>
      </w:r>
      <w:r>
        <w:t xml:space="preserve">   real estate    </w:t>
      </w:r>
      <w:r>
        <w:t xml:space="preserve">   Mike Pence    </w:t>
      </w:r>
      <w:r>
        <w:t xml:space="preserve">   John    </w:t>
      </w:r>
      <w:r>
        <w:t xml:space="preserve">   Queens    </w:t>
      </w:r>
      <w:r>
        <w:t xml:space="preserve">   billionaire    </w:t>
      </w:r>
      <w:r>
        <w:t xml:space="preserve">   Republican    </w:t>
      </w:r>
      <w:r>
        <w:t xml:space="preserve">   Wharton School    </w:t>
      </w:r>
      <w:r>
        <w:t xml:space="preserve">   The Apprentice    </w:t>
      </w:r>
      <w:r>
        <w:t xml:space="preserve">   Barron    </w:t>
      </w:r>
      <w:r>
        <w:t xml:space="preserve">   Melania    </w:t>
      </w:r>
      <w:r>
        <w:t xml:space="preserve">   New York    </w:t>
      </w:r>
      <w:r>
        <w:t xml:space="preserve">   Trump Tower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 Trump</dc:title>
  <dcterms:created xsi:type="dcterms:W3CDTF">2021-10-11T14:48:35Z</dcterms:created>
  <dcterms:modified xsi:type="dcterms:W3CDTF">2021-10-11T14:48:35Z</dcterms:modified>
</cp:coreProperties>
</file>