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 William H. Harrison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became ________ of the Indiana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defeated British and Indian forces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party nominated him after needing a national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Disrupted Tecumseh's confederacy at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 was born at ________ in 1773.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he was in office a _________, he caught a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Harrison let Daniel __________ edit his Inaugural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Studied _________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eloquent and energetic Chieftain.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resigning from the ______ in 1798.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William H. Harrison</dc:title>
  <dcterms:created xsi:type="dcterms:W3CDTF">2021-10-11T14:49:40Z</dcterms:created>
  <dcterms:modified xsi:type="dcterms:W3CDTF">2021-10-11T14:49:40Z</dcterms:modified>
</cp:coreProperties>
</file>