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President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Midnight Judges    </w:t>
      </w:r>
      <w:r>
        <w:t xml:space="preserve">   National Bank    </w:t>
      </w:r>
      <w:r>
        <w:t xml:space="preserve">   Judiciary Act    </w:t>
      </w:r>
      <w:r>
        <w:t xml:space="preserve">   Cabinet    </w:t>
      </w:r>
      <w:r>
        <w:t xml:space="preserve">   Alien Sedition Acts    </w:t>
      </w:r>
      <w:r>
        <w:t xml:space="preserve">   XYZ Affair    </w:t>
      </w:r>
      <w:r>
        <w:t xml:space="preserve">   Treaty of Greenville    </w:t>
      </w:r>
      <w:r>
        <w:t xml:space="preserve">   Pickiney’s Treaty    </w:t>
      </w:r>
      <w:r>
        <w:t xml:space="preserve">   Jay’s Treaty    </w:t>
      </w:r>
      <w:r>
        <w:t xml:space="preserve">   Louisiana Purchase    </w:t>
      </w:r>
      <w:r>
        <w:t xml:space="preserve">   John Adams    </w:t>
      </w:r>
      <w:r>
        <w:t xml:space="preserve">   Thomas Jefferson    </w:t>
      </w:r>
      <w:r>
        <w:t xml:space="preserve">   George Washington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President Word Search</dc:title>
  <dcterms:created xsi:type="dcterms:W3CDTF">2021-10-11T14:49:33Z</dcterms:created>
  <dcterms:modified xsi:type="dcterms:W3CDTF">2021-10-11T14:49:33Z</dcterms:modified>
</cp:coreProperties>
</file>