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Chester Arthur    </w:t>
      </w:r>
      <w:r>
        <w:t xml:space="preserve">   Rutherford Hayes    </w:t>
      </w:r>
      <w:r>
        <w:t xml:space="preserve">   Dwight Eisenhower    </w:t>
      </w:r>
      <w:r>
        <w:t xml:space="preserve">   Harry Truman    </w:t>
      </w:r>
      <w:r>
        <w:t xml:space="preserve">   William McKinley    </w:t>
      </w:r>
      <w:r>
        <w:t xml:space="preserve">   John Tyler    </w:t>
      </w:r>
      <w:r>
        <w:t xml:space="preserve">   Zachary Taylor    </w:t>
      </w:r>
      <w:r>
        <w:t xml:space="preserve">   Benjamin Harrison    </w:t>
      </w:r>
      <w:r>
        <w:t xml:space="preserve">   James Carter    </w:t>
      </w:r>
      <w:r>
        <w:t xml:space="preserve">   George Bush    </w:t>
      </w:r>
      <w:r>
        <w:t xml:space="preserve">   William Clinton    </w:t>
      </w:r>
      <w:r>
        <w:t xml:space="preserve">   Gerald Ford    </w:t>
      </w:r>
      <w:r>
        <w:t xml:space="preserve">   Herbert Hoover    </w:t>
      </w:r>
      <w:r>
        <w:t xml:space="preserve">   Grover Cleveland    </w:t>
      </w:r>
      <w:r>
        <w:t xml:space="preserve">   Andrew Johnson    </w:t>
      </w:r>
      <w:r>
        <w:t xml:space="preserve">   Abraham Lincoln    </w:t>
      </w:r>
      <w:r>
        <w:t xml:space="preserve">   Richard M. Nixon    </w:t>
      </w:r>
      <w:r>
        <w:t xml:space="preserve">   Ronald Reagan    </w:t>
      </w:r>
      <w:r>
        <w:t xml:space="preserve">   John F. Kennedy    </w:t>
      </w:r>
      <w:r>
        <w:t xml:space="preserve">   Theodore Roosevelt    </w:t>
      </w:r>
      <w:r>
        <w:t xml:space="preserve">   Ulysses S. Grant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George Washington    </w:t>
      </w:r>
      <w:r>
        <w:t xml:space="preserve">   Andrew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Word Search</dc:title>
  <dcterms:created xsi:type="dcterms:W3CDTF">2021-10-11T14:48:20Z</dcterms:created>
  <dcterms:modified xsi:type="dcterms:W3CDTF">2021-10-11T14:48:20Z</dcterms:modified>
</cp:coreProperties>
</file>