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Richard Nixon    </w:t>
      </w:r>
      <w:r>
        <w:t xml:space="preserve">   22nd Amendment    </w:t>
      </w:r>
      <w:r>
        <w:t xml:space="preserve">   Texas    </w:t>
      </w:r>
      <w:r>
        <w:t xml:space="preserve">   Republican    </w:t>
      </w:r>
      <w:r>
        <w:t xml:space="preserve">   Supreme Commander    </w:t>
      </w:r>
      <w:r>
        <w:t xml:space="preserve">   White House    </w:t>
      </w:r>
      <w:r>
        <w:t xml:space="preserve">   World War ||    </w:t>
      </w:r>
      <w:r>
        <w:t xml:space="preserve">   Washington D.C.    </w:t>
      </w:r>
      <w:r>
        <w:t xml:space="preserve">   Army General    </w:t>
      </w:r>
      <w:r>
        <w:t xml:space="preserve">   34th President    </w:t>
      </w:r>
      <w:r>
        <w:t xml:space="preserve">   1890    </w:t>
      </w:r>
      <w:r>
        <w:t xml:space="preserve">   Dwight    </w:t>
      </w:r>
      <w:r>
        <w:t xml:space="preserve">   Eisenhower    </w:t>
      </w:r>
      <w:r>
        <w:t xml:space="preserve">   Positive    </w:t>
      </w:r>
      <w:r>
        <w:t xml:space="preserve">   President    </w:t>
      </w:r>
      <w:r>
        <w:t xml:space="preserve">   Smart    </w:t>
      </w:r>
      <w:r>
        <w:t xml:space="preserve">   Strong    </w:t>
      </w:r>
      <w:r>
        <w:t xml:space="preserve">   West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Word Search</dc:title>
  <dcterms:created xsi:type="dcterms:W3CDTF">2021-10-11T14:48:50Z</dcterms:created>
  <dcterms:modified xsi:type="dcterms:W3CDTF">2021-10-11T14:48:50Z</dcterms:modified>
</cp:coreProperties>
</file>