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JIMMY CARTER    </w:t>
      </w:r>
      <w:r>
        <w:t xml:space="preserve">   WILLIAM CLINTON    </w:t>
      </w:r>
      <w:r>
        <w:t xml:space="preserve">   GERALDFORD    </w:t>
      </w:r>
      <w:r>
        <w:t xml:space="preserve">   RICHARD M NIXON    </w:t>
      </w:r>
      <w:r>
        <w:t xml:space="preserve">   RONALD REAGAN    </w:t>
      </w:r>
      <w:r>
        <w:t xml:space="preserve">   HARRY S TRUMAN    </w:t>
      </w:r>
      <w:r>
        <w:t xml:space="preserve">   FRANKLIN D ROOSEVELT    </w:t>
      </w:r>
      <w:r>
        <w:t xml:space="preserve">   CALVIN COOLIDGE    </w:t>
      </w:r>
      <w:r>
        <w:t xml:space="preserve">   WARREN HARDING    </w:t>
      </w:r>
      <w:r>
        <w:t xml:space="preserve">   GEORGE BUSH    </w:t>
      </w:r>
      <w:r>
        <w:t xml:space="preserve">   WOODROW WILSON    </w:t>
      </w:r>
      <w:r>
        <w:t xml:space="preserve">   THEODORE ROOSEVELT    </w:t>
      </w:r>
      <w:r>
        <w:t xml:space="preserve">   JAMES A GARFIELD    </w:t>
      </w:r>
      <w:r>
        <w:t xml:space="preserve">   ANDREW JOHNSON    </w:t>
      </w:r>
      <w:r>
        <w:t xml:space="preserve">   JOHN TYLER    </w:t>
      </w:r>
      <w:r>
        <w:t xml:space="preserve">   JAMES MONROE    </w:t>
      </w:r>
      <w:r>
        <w:t xml:space="preserve">   DONALD TRUMP    </w:t>
      </w:r>
      <w:r>
        <w:t xml:space="preserve">   GEORGE W BUSH    </w:t>
      </w:r>
      <w:r>
        <w:t xml:space="preserve">   GEORGE WASHINGTON    </w:t>
      </w:r>
      <w:r>
        <w:t xml:space="preserve">   WILLIAM MCKINLEY    </w:t>
      </w:r>
      <w:r>
        <w:t xml:space="preserve">   RUTHERFORD B HAYES    </w:t>
      </w:r>
      <w:r>
        <w:t xml:space="preserve">   ABRAHAM LINCOLN    </w:t>
      </w:r>
      <w:r>
        <w:t xml:space="preserve">   ANDREW JACKSON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</dc:title>
  <dcterms:created xsi:type="dcterms:W3CDTF">2021-10-11T14:48:46Z</dcterms:created>
  <dcterms:modified xsi:type="dcterms:W3CDTF">2021-10-11T14:48:46Z</dcterms:modified>
</cp:coreProperties>
</file>