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Trump loves the .... and uneducated.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tv show is trump known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did trump possibly be in cahoots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Donald Trump claims to have big red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guilty, trump would be known as a 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Incompetent describes who is office?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trump?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represents which party?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our Current president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trump older than Hilary?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</dc:title>
  <dcterms:created xsi:type="dcterms:W3CDTF">2021-10-11T14:48:49Z</dcterms:created>
  <dcterms:modified xsi:type="dcterms:W3CDTF">2021-10-11T14:48:49Z</dcterms:modified>
</cp:coreProperties>
</file>