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 and Vice President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house the president lives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is the presidents salary?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of terms do the President and Vice President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Vice President preside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terms can a president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head of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Vice President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years can a president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presidential order that forgives a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elects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President now?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in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does a person have to be to run for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is election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president chief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primary function of the executional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directs the federal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President allowed to do to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president work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President appoint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and Vice President cross word puzzle</dc:title>
  <dcterms:created xsi:type="dcterms:W3CDTF">2021-10-11T14:48:42Z</dcterms:created>
  <dcterms:modified xsi:type="dcterms:W3CDTF">2021-10-11T14:48:42Z</dcterms:modified>
</cp:coreProperties>
</file>