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and Vice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thirtyfive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 requires the President and Vice president to be a natural-born citizen.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    _________________ takes presidency if the President is killed, disabled, or if the President resigns.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twentyfifth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shall fill a vice-presidential vacancy by appointment with approval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president can serve at most two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and Vice President</dc:title>
  <dcterms:created xsi:type="dcterms:W3CDTF">2021-10-11T14:48:08Z</dcterms:created>
  <dcterms:modified xsi:type="dcterms:W3CDTF">2021-10-11T14:48:08Z</dcterms:modified>
</cp:coreProperties>
</file>