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  history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Midnight judges    </w:t>
      </w:r>
      <w:r>
        <w:t xml:space="preserve">   President    </w:t>
      </w:r>
      <w:r>
        <w:t xml:space="preserve">   Jefferson    </w:t>
      </w:r>
      <w:r>
        <w:t xml:space="preserve">   Adams    </w:t>
      </w:r>
      <w:r>
        <w:t xml:space="preserve">   Pinckney treaty    </w:t>
      </w:r>
      <w:r>
        <w:t xml:space="preserve">   Greenvill treaty    </w:t>
      </w:r>
      <w:r>
        <w:t xml:space="preserve">   Federal power    </w:t>
      </w:r>
      <w:r>
        <w:t xml:space="preserve">   Alien and sedition acts    </w:t>
      </w:r>
      <w:r>
        <w:t xml:space="preserve">   Louisiana purchase    </w:t>
      </w:r>
      <w:r>
        <w:t xml:space="preserve">   Tariff    </w:t>
      </w:r>
      <w:r>
        <w:t xml:space="preserve">   Whiskey rebellion    </w:t>
      </w:r>
      <w:r>
        <w:t xml:space="preserve">   X , y , z affair    </w:t>
      </w:r>
      <w:r>
        <w:t xml:space="preserve">   Jays Treaty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 history search </dc:title>
  <dcterms:created xsi:type="dcterms:W3CDTF">2021-10-11T14:49:31Z</dcterms:created>
  <dcterms:modified xsi:type="dcterms:W3CDTF">2021-10-11T14:49:31Z</dcterms:modified>
</cp:coreProperties>
</file>