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 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baggers    </w:t>
      </w:r>
      <w:r>
        <w:t xml:space="preserve">   carpet    </w:t>
      </w:r>
      <w:r>
        <w:t xml:space="preserve">   south    </w:t>
      </w:r>
      <w:r>
        <w:t xml:space="preserve">   north    </w:t>
      </w:r>
      <w:r>
        <w:t xml:space="preserve">   war    </w:t>
      </w:r>
      <w:r>
        <w:t xml:space="preserve">   civil    </w:t>
      </w:r>
      <w:r>
        <w:t xml:space="preserve">   plantation    </w:t>
      </w:r>
      <w:r>
        <w:t xml:space="preserve">   theater    </w:t>
      </w:r>
      <w:r>
        <w:t xml:space="preserve">   gettysburg    </w:t>
      </w:r>
      <w:r>
        <w:t xml:space="preserve">   slavery    </w:t>
      </w:r>
      <w:r>
        <w:t xml:space="preserve">   cotton    </w:t>
      </w:r>
      <w:r>
        <w:t xml:space="preserve">   battle    </w:t>
      </w:r>
      <w:r>
        <w:t xml:space="preserve">   president    </w:t>
      </w:r>
      <w:r>
        <w:t xml:space="preserve">   day    </w:t>
      </w:r>
      <w:r>
        <w:t xml:space="preserve">   address    </w:t>
      </w:r>
      <w:r>
        <w:t xml:space="preserve">   Fords    </w:t>
      </w:r>
      <w:r>
        <w:t xml:space="preserve">   first    </w:t>
      </w:r>
      <w:r>
        <w:t xml:space="preserve">   general    </w:t>
      </w:r>
      <w:r>
        <w:t xml:space="preserve">   Whitehorse    </w:t>
      </w:r>
      <w:r>
        <w:t xml:space="preserve">   Abraham    </w:t>
      </w:r>
      <w:r>
        <w:t xml:space="preserve">   George    </w:t>
      </w:r>
      <w:r>
        <w:t xml:space="preserve">   honest    </w:t>
      </w:r>
      <w:r>
        <w:t xml:space="preserve">   cherrytree    </w:t>
      </w:r>
      <w:r>
        <w:t xml:space="preserve">   whitehouse    </w:t>
      </w:r>
      <w:r>
        <w:t xml:space="preserve">   Lincoln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's Day</dc:title>
  <dcterms:created xsi:type="dcterms:W3CDTF">2021-10-11T14:48:30Z</dcterms:created>
  <dcterms:modified xsi:type="dcterms:W3CDTF">2021-10-11T14:48:30Z</dcterms:modified>
</cp:coreProperties>
</file>