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Presidentail Pooches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risks    </w:t>
      </w:r>
      <w:r>
        <w:t xml:space="preserve">   obedience    </w:t>
      </w:r>
      <w:r>
        <w:t xml:space="preserve">   neglected    </w:t>
      </w:r>
      <w:r>
        <w:t xml:space="preserve">   misunderstood    </w:t>
      </w:r>
      <w:r>
        <w:t xml:space="preserve">   endured    </w:t>
      </w:r>
      <w:r>
        <w:t xml:space="preserve">   desperate    </w:t>
      </w:r>
      <w:r>
        <w:t xml:space="preserve">   bluffing    </w:t>
      </w:r>
      <w:r>
        <w:t xml:space="preserve">   appreciated    </w:t>
      </w:r>
      <w:r>
        <w:t xml:space="preserve">   breed    </w:t>
      </w:r>
      <w:r>
        <w:t xml:space="preserve">   canine    </w:t>
      </w:r>
      <w:r>
        <w:t xml:space="preserve">   yelped    </w:t>
      </w:r>
      <w:r>
        <w:t xml:space="preserve">   mistreat    </w:t>
      </w:r>
      <w:r>
        <w:t xml:space="preserve">   menagerie    </w:t>
      </w:r>
      <w:r>
        <w:t xml:space="preserve">   purebred    </w:t>
      </w:r>
      <w:r>
        <w:t xml:space="preserve">   fiercely    </w:t>
      </w:r>
      <w:r>
        <w:t xml:space="preserve">   loyal    </w:t>
      </w:r>
      <w:r>
        <w:t xml:space="preserve">   mongrel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Presidentail Pooches</dc:title>
  <dcterms:created xsi:type="dcterms:W3CDTF">2021-10-11T14:48:37Z</dcterms:created>
  <dcterms:modified xsi:type="dcterms:W3CDTF">2021-10-11T14:48:37Z</dcterms:modified>
</cp:coreProperties>
</file>