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Presidential Candidates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Hillary's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Democrat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Donald Trump is the Republican Party __________ for president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Hillary Clinton attended this college from 1969-1973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Republican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Hilarry CLinton's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Donald Trump created this reality 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Doanld Trump is a famous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the location of the 2016 DNC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Trump's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Hillary Cinton's husband. (Hint: 42nd president)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Donald Trump was born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Hillary's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Hillary ran against this president in 2008 for the democratic nomination. (Hint: current president)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Candidates 2016</dc:title>
  <dcterms:created xsi:type="dcterms:W3CDTF">2021-10-11T14:48:13Z</dcterms:created>
  <dcterms:modified xsi:type="dcterms:W3CDTF">2021-10-11T14:48:13Z</dcterms:modified>
</cp:coreProperties>
</file>