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Presidential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Amendment discuss if  the president is removed from office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John Adams and Thomas Jefferson ran for executive office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not required to serve  for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purpose for Cabinets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part of the Constitution discusses about the cabinets?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The______ is the first step of the process to become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first election in 1796?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process to become president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Article explains the role as Vice President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cabinets we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age requirement  to become president ?</w:t>
            </w:r>
          </w:p>
        </w:tc>
      </w:tr>
    </w:tbl>
    <w:p>
      <w:pPr>
        <w:pStyle w:val="WordBankMedium"/>
      </w:pPr>
      <w:r>
        <w:t xml:space="preserve">   thirty-five     </w:t>
      </w:r>
      <w:r>
        <w:t xml:space="preserve">   Announce Candidacy     </w:t>
      </w:r>
      <w:r>
        <w:t xml:space="preserve">   public office     </w:t>
      </w:r>
      <w:r>
        <w:t xml:space="preserve">   to advice the president     </w:t>
      </w:r>
      <w:r>
        <w:t xml:space="preserve">   Electoral College    </w:t>
      </w:r>
      <w:r>
        <w:t xml:space="preserve">   Article II, Section 1    </w:t>
      </w:r>
      <w:r>
        <w:t xml:space="preserve">   1796    </w:t>
      </w:r>
      <w:r>
        <w:t xml:space="preserve">   John Adams    </w:t>
      </w:r>
      <w:r>
        <w:t xml:space="preserve">   Article II Section 2     </w:t>
      </w:r>
      <w:r>
        <w:t xml:space="preserve">   fifeteen     </w:t>
      </w:r>
      <w:r>
        <w:t xml:space="preserve">   Twenty-Fifth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Presidential Cross Word Puzzle </dc:title>
  <dcterms:created xsi:type="dcterms:W3CDTF">2021-10-11T14:49:52Z</dcterms:created>
  <dcterms:modified xsi:type="dcterms:W3CDTF">2021-10-11T14:49:52Z</dcterms:modified>
</cp:coreProperties>
</file>