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that casts the “official” votes for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meeting of the political party, in which the members have a discussion and decide who will be the strongest candidate for the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organized method of resolving the issue of who is the head of the executive branch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 ceremony in which the President is sworn in, takes the oath of office, and begins his or her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elections that decide who will serve as the representative of the party in the upcoming election (open and closed)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mandated that each elector cast a separate vote for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serves as a pep rally for the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headed by the Attorney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Article and Section that establishes the office of the President of the United States also creates the position of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he or she serves as the President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consists of fifteen positions or executive departments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Crossword</dc:title>
  <dcterms:created xsi:type="dcterms:W3CDTF">2021-10-11T14:50:02Z</dcterms:created>
  <dcterms:modified xsi:type="dcterms:W3CDTF">2021-10-11T14:50:02Z</dcterms:modified>
</cp:coreProperties>
</file>