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mandated that each elector cast a separate vote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Washington, Thomas Jefferson, Alexander Hamilton, and Henry Knox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elections that decide who will serve as the representative of the party in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ceremony where president is sworn into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Adams and Thomas Jefferson ran for executive office, John Adams won the election and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step on the pathway to the presidency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at least 35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method of resolving the issue of who is the head of the executive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the president, vice president, and the federal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a pep rally for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serves as the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reside within the US for at least 14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number of cabinets or executive departments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Crossword Puzzle</dc:title>
  <dcterms:created xsi:type="dcterms:W3CDTF">2021-10-11T14:49:38Z</dcterms:created>
  <dcterms:modified xsi:type="dcterms:W3CDTF">2021-10-11T14:49:38Z</dcterms:modified>
</cp:coreProperties>
</file>