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method of resolving the issue of who is the head of the executive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step in running for president is announcing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advisors for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Successor of the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Serves as the President of the Senate and is ready to assume the role of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executive power shall be vested in a ______________ of the United States of America..."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that casts the 'official' votes for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Serves as a pep rally for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all the agencies, departments, and bureaus of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ceremony in which the President is sworn in, takes the oath of office, and begins their term.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Crossword Puzzle</dc:title>
  <dcterms:created xsi:type="dcterms:W3CDTF">2021-10-11T14:49:00Z</dcterms:created>
  <dcterms:modified xsi:type="dcterms:W3CDTF">2021-10-11T14:49:00Z</dcterms:modified>
</cp:coreProperties>
</file>