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Presidential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different positions or executive departments exist in the Cabinet?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must an individual do first to be considered a nominee for the Presidential Election?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what month does the General Election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President, Vice President, and the ___________________ make up the executive branch of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Vice President is also known as President of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 stated in Article II, Section I of the U.S. Constitution, the President and Vice President can serve for a term of ____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True or False: To be considered for Vice President, the candidate must the same qualifications as the President.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group advises the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official ceremony occurs on January 20th in which the President is sworn in, takes the oath of office, and begins his or her term?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having a Presidential Cabinet implied or expressed in the U.S. Constitution?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electoral votes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first president with a cabinet?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presidential candidate must win at least 270 _______________ to be elected.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President must be a ___________ U.S. citizen.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amendment to the Constitution outlines the presidential succession in case anything were to happen to the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Before the 12th amendment was ratified, how was the Vice President elected?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Meeting of the political party, in which the members have a discussion and decide who will be the strongest candidate for the upcoming election.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Presidential Crossword Puzzle</dc:title>
  <dcterms:created xsi:type="dcterms:W3CDTF">2021-10-11T14:49:09Z</dcterms:created>
  <dcterms:modified xsi:type="dcterms:W3CDTF">2021-10-11T14:49:09Z</dcterms:modified>
</cp:coreProperties>
</file>